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457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0069-01-2025-000889-88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Киселёвой Евгении Олеговны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Киселёва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Гидростроителей, д. 5, стр. 1,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до 2</w:t>
      </w:r>
      <w:r>
        <w:rPr>
          <w:rFonts w:ascii="Times New Roman" w:eastAsia="Times New Roman" w:hAnsi="Times New Roman" w:cs="Times New Roman"/>
          <w:sz w:val="26"/>
          <w:szCs w:val="26"/>
        </w:rPr>
        <w:t>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Киселёва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Киселёвой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Киселёвой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533148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 23.01.2025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Киселёвой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Киселёву Евгению Олеговну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79786022011240233617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26.02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 xml:space="preserve">окумент </w:t>
      </w:r>
      <w:r>
        <w:rPr>
          <w:rFonts w:ascii="Times New Roman" w:eastAsia="Times New Roman" w:hAnsi="Times New Roman" w:cs="Times New Roman"/>
        </w:rPr>
        <w:t>находит</w:t>
      </w:r>
      <w:r>
        <w:rPr>
          <w:rFonts w:ascii="Times New Roman" w:eastAsia="Times New Roman" w:hAnsi="Times New Roman" w:cs="Times New Roman"/>
        </w:rPr>
        <w:t xml:space="preserve">ся в деле № </w:t>
      </w:r>
      <w:r>
        <w:rPr>
          <w:rFonts w:ascii="Times New Roman" w:eastAsia="Times New Roman" w:hAnsi="Times New Roman" w:cs="Times New Roman"/>
        </w:rPr>
        <w:t>5-457</w:t>
      </w:r>
      <w:r>
        <w:rPr>
          <w:rFonts w:ascii="Times New Roman" w:eastAsia="Times New Roman" w:hAnsi="Times New Roman" w:cs="Times New Roman"/>
        </w:rPr>
        <w:t>-2614/2025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